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书名：大作家写给孩子们  小银与我</w:t>
      </w:r>
    </w:p>
    <w:p>
      <w:r>
        <w:t>作者：（西）胡安·拉蒙·希梅内斯作；闫立译；（美）莫德·彼得沙姆，米斯卡·彼得沙姆绘画</w:t>
      </w:r>
    </w:p>
    <w:p>
      <w:r>
        <w:t>出版社：南京：江苏凤凰文艺出版社</w:t>
      </w:r>
    </w:p>
    <w:p>
      <w:r>
        <w:t>出版日期：2025.05</w:t>
      </w:r>
    </w:p>
    <w:p>
      <w:r>
        <w:t>总页数：232</w:t>
      </w:r>
    </w:p>
    <w:p>
      <w:r>
        <w:t>更多请访问教客网: www.jiaokey.com</w:t>
      </w:r>
    </w:p>
    <w:p>
      <w:r>
        <w:t>大作家写给孩子们  小银与我 评论地址：https://www.jiaokey.com/book/detail/15621696.html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