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美国国家图书馆珍藏名传 理查三世 1452年-1485年金雀花王朝灭亡与英格兰内战终结</w:t>
      </w:r>
    </w:p>
    <w:p>
      <w:r>
        <w:rPr>
          <w:rFonts w:ascii="宋体" w:hAnsi="宋体" w:eastAsia="宋体"/>
          <w:sz w:val="24"/>
        </w:rPr>
        <w:t>（美）雅各布·阿伯特作；贺晨译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美国国家图书馆珍藏名传 理查三世 1452年-1485年金雀花王朝灭亡与英格兰内战终结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（美）雅各布·阿伯特作；贺晨译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978-7-5075-5744-2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理查三世是英格兰约克王朝的末代国王。本书以约克家族与兰开斯特家族的激烈斗争为主线，展现了玫瑰战争后期的血腥历史。理查三世是英王爱德华四世的弟弟，爱德华四世去世后，小王子爱德华五世即位，理查成为摄政王。但他发动政变，囚禁并杀死了小侄子，最终篡...</w:t>
      </w:r>
    </w:p>
    <w:p/>
    <w:p>
      <w:r>
        <w:t>本书出售、求购地址：https://www.jiaokey.com/book/detail/15620979.html</w:t>
      </w:r>
    </w:p>
    <w:p>
      <w:r>
        <w:t>更多相关图书推荐：https://www.jiaokey.com</w:t>
      </w:r>
    </w:p>
    <w:p>
      <w:r>
        <w:t>（美）雅各布·阿伯特作；贺晨译 其他作品：https://www.jiaokey.com/tag/（美）雅各布·阿伯特作；贺晨译.html</w:t>
      </w:r>
    </w:p>
    <w:p>
      <w:r>
        <w:t>关键词搜索：https://www.jiaokey.com/tag/美国国家图书馆珍藏名传 理查三世 1452年-1485年金雀花王朝灭亡与英格兰内战终结.html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