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46亿岁的地球 巨龙称霸的中生代</w:t>
      </w:r>
    </w:p>
    <w:p>
      <w:r>
        <w:rPr>
          <w:rFonts w:ascii="宋体" w:hAnsi="宋体" w:eastAsia="宋体"/>
          <w:sz w:val="24"/>
        </w:rPr>
        <w:t>冯伟民作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46亿岁的地球 巨龙称霸的中生代</w:t>
            </w:r>
          </w:p>
        </w:tc>
      </w:tr>
      <w:tr>
        <w:tc>
          <w:tcPr>
            <w:tcW w:type="dxa" w:w="4320"/>
          </w:tcPr>
          <w:p>
            <w:r>
              <w:t>作者</w:t>
            </w:r>
          </w:p>
        </w:tc>
        <w:tc>
          <w:tcPr>
            <w:tcW w:type="dxa" w:w="4320"/>
          </w:tcPr>
          <w:p>
            <w:r>
              <w:t>冯伟民作</w:t>
            </w:r>
          </w:p>
        </w:tc>
      </w:tr>
      <w:tr>
        <w:tc>
          <w:tcPr>
            <w:tcW w:type="dxa" w:w="4320"/>
          </w:tcPr>
          <w:p>
            <w:r>
              <w:t>出版社</w:t>
            </w:r>
          </w:p>
        </w:tc>
        <w:tc>
          <w:tcPr>
            <w:tcW w:type="dxa" w:w="4320"/>
          </w:tcPr>
          <w:p>
            <w:r/>
          </w:p>
        </w:tc>
      </w:tr>
      <w:tr>
        <w:tc>
          <w:tcPr>
            <w:tcW w:type="dxa" w:w="4320"/>
          </w:tcPr>
          <w:p>
            <w:r>
              <w:t>ISBN</w:t>
            </w:r>
          </w:p>
        </w:tc>
        <w:tc>
          <w:tcPr>
            <w:tcW w:type="dxa" w:w="4320"/>
          </w:tcPr>
          <w:p>
            <w:r>
              <w:t>978-7-5707-2397-3</w:t>
            </w:r>
          </w:p>
        </w:tc>
      </w:tr>
      <w:tr>
        <w:tc>
          <w:tcPr>
            <w:tcW w:type="dxa" w:w="4320"/>
          </w:tcPr>
          <w:p>
            <w:r>
              <w:t>出版日期</w:t>
            </w:r>
          </w:p>
        </w:tc>
        <w:tc>
          <w:tcPr>
            <w:tcW w:type="dxa" w:w="4320"/>
          </w:tcPr>
          <w:p>
            <w:r>
              <w:t>2025-01-01</w:t>
            </w:r>
          </w:p>
        </w:tc>
      </w:tr>
      <w:tr>
        <w:tc>
          <w:tcPr>
            <w:tcW w:type="dxa" w:w="4320"/>
          </w:tcPr>
          <w:p>
            <w:r>
              <w:t>页数</w:t>
            </w:r>
          </w:p>
        </w:tc>
        <w:tc>
          <w:tcPr>
            <w:tcW w:type="dxa" w:w="4320"/>
          </w:tcPr>
          <w:p>
            <w:r>
              <w:t>111</w:t>
            </w:r>
          </w:p>
        </w:tc>
      </w:tr>
      <w:tr>
        <w:tc>
          <w:tcPr>
            <w:tcW w:type="dxa" w:w="4320"/>
          </w:tcPr>
          <w:p>
            <w:r>
              <w:t>价格</w:t>
            </w:r>
          </w:p>
        </w:tc>
        <w:tc>
          <w:tcPr>
            <w:tcW w:type="dxa" w:w="4320"/>
          </w:tcPr>
          <w:p>
            <w:r>
              <w:t>30.00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46亿岁的地球”系列是冯伟民博士专门为小读者撰写的一套讲述地球生命演化历史的科普图书。地球从诞生到现在已经整整过去了46亿午，在这漫长的岁月中，地球发生了翻天覆地的变化，经历了我们想象不到的磨难。了解地球生命的演化历程，认识地球的沧桑巨变，可以让我们更加懂得地球的珍贵，明白保护地球其实就是保护我们人类自己赖以生存的家园。</w:t>
      </w:r>
    </w:p>
    <w:p/>
    <w:p>
      <w:r>
        <w:t>本书出售、求购地址：https://www.jiaokey.com/book/detail/15620894.html</w:t>
      </w:r>
    </w:p>
    <w:p>
      <w:r>
        <w:t>更多相关图书推荐：https://www.jiaokey.com</w:t>
      </w:r>
    </w:p>
    <w:p>
      <w:r>
        <w:t>冯伟民作 其他作品：https://www.jiaokey.com/tag/冯伟民作.html</w:t>
      </w:r>
    </w:p>
    <w:p>
      <w:r>
        <w:t>关键词搜索：https://www.jiaokey.com/tag/46亿岁的地球 巨龙称霸的中生代.html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