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婴儿游戏绘本 手拉手</w:t>
      </w:r>
    </w:p>
    <w:p>
      <w:r>
        <w:rPr>
          <w:rFonts w:ascii="宋体" w:hAnsi="宋体" w:eastAsia="宋体"/>
          <w:sz w:val="24"/>
        </w:rPr>
        <w:t>（日）木村裕一作；田秀娟译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婴儿游戏绘本 手拉手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（日）木村裕一作；田秀娟译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978-7-5448-8993-3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婴儿游戏绘本”套装共16册，由日本图画书名家木村裕一创作，是畅销30多年的世界经典亲子互动游戏书。主题贴近低幼宝宝的日常，包括吃饭、刷牙、穿衣、洗澡、睡觉、便便等宝宝生活中的头等大事，藏猫猫、挠痒痒等宝宝喜欢的游戏，打招呼、感谢等社交礼仪...</w:t>
      </w:r>
    </w:p>
    <w:p/>
    <w:p>
      <w:r>
        <w:t>本书出售、求购地址：https://www.jiaokey.com/book/detail/15620834.html</w:t>
      </w:r>
    </w:p>
    <w:p>
      <w:r>
        <w:t>更多相关图书推荐：https://www.jiaokey.com</w:t>
      </w:r>
    </w:p>
    <w:p>
      <w:r>
        <w:t>（日）木村裕一作；田秀娟译 其他作品：https://www.jiaokey.com/tag/（日）木村裕一作；田秀娟译.html</w:t>
      </w:r>
    </w:p>
    <w:p>
      <w:r>
        <w:t>关键词搜索：https://www.jiaokey.com/tag/婴儿游戏绘本 手拉手.html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