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真厉害!高空作业车</w:t>
      </w:r>
    </w:p>
    <w:p>
      <w:r>
        <w:rPr>
          <w:rFonts w:ascii="宋体" w:hAnsi="宋体" w:eastAsia="宋体"/>
          <w:sz w:val="24"/>
        </w:rPr>
        <w:t>（日）竹下文子，（日）铃木守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真厉害!高空作业车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（日）竹下文子，（日）铃木守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978-7-5448-9055-7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汽车嘟嘟嘟”新书，高空作业车工人开着高空作业车来了，帮助玩具店换上新的招牌，清理大树上危险的树枝，协助果农采摘樱桃，把货物放到高高的货架上，修好断掉的电线。在很多场合，高空作业车都辛勤地为人们工作。本书让孩子子解高空作业车的功能和用途，明白高空作业车为人们的生活带来的便利和安全。高空作业车真是人们的好帮手！</w:t>
      </w:r>
    </w:p>
    <w:p/>
    <w:p>
      <w:r>
        <w:t>本书出售、求购地址：https://www.jiaokey.com/book/detail/15619348.html</w:t>
      </w:r>
    </w:p>
    <w:p>
      <w:r>
        <w:t>更多相关图书推荐：https://www.jiaokey.com</w:t>
      </w:r>
    </w:p>
    <w:p>
      <w:r>
        <w:t>（日）竹下文子，（日）铃木守 其他作品：https://www.jiaokey.com/tag/（日）竹下文子，（日）铃木守.html</w:t>
      </w:r>
    </w:p>
    <w:p>
      <w:r>
        <w:t>关键词搜索：https://www.jiaokey.com/tag/儿童故事-图画故事-日本.html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