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零基础玩转短视频  爆款文案</w:t>
      </w:r>
    </w:p>
    <w:p>
      <w:r>
        <w:rPr>
          <w:rFonts w:ascii="宋体" w:hAnsi="宋体" w:eastAsia="宋体"/>
          <w:sz w:val="24"/>
        </w:rPr>
        <w:t>郭志刚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零基础玩转短视频  爆款文案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9787574228672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电视中心、电视设备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专注于短视频文案内容创作的指导手册，适合各类短视频从业者和对短视频创作感兴趣的人阅读学习。本书针对新手创作者们学习短视频文案中的实际需求，从短视频文案的基本概念、创作者应具备的文案思维、文案标题创作技巧、文案内容创作方法、引流话术和变现文案设计等多个方面进行了深入浅出的剖析和讲解，本书内容丰富，实用性强，利于读者通过本书快速掌握短视频文案创作技巧，提高短视频作品质量，创造出更多优质、受大众欢迎的短视频文案。</w:t>
      </w:r>
    </w:p>
    <w:p/>
    <w:p>
      <w:r>
        <w:t>本书出售、求购地址：https://www.jiaokey.com/book/detail/15619214.html</w:t>
      </w:r>
    </w:p>
    <w:p>
      <w:r>
        <w:t>更多电视中心、电视设备图书推荐：https://www.jiaokey.com</w:t>
      </w:r>
    </w:p>
    <w:p>
      <w:r>
        <w:t>郭志刚 其他作品：https://www.jiaokey.com/tag/郭志刚.html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关键词搜索：https://www.jiaokey.com/tag/零基础玩转短视频  爆款文案.html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