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零基础玩转短视频  运营变现</w:t>
      </w:r>
    </w:p>
    <w:p>
      <w:r>
        <w:rPr>
          <w:rFonts w:ascii="宋体" w:hAnsi="宋体" w:eastAsia="宋体"/>
          <w:sz w:val="24"/>
        </w:rPr>
        <w:t>徐浪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零基础玩转短视频  运营变现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9787574228689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电视中心、电视设备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专注于短视频运营的指导手册。短视频是当下非常火的一种新的媒体形式，它的发展改变着人们的生活方式和认知方式。一方面它成为现代娱乐的主要方式，另一方面它是很多人创业的风口。基于短视频拥有庞大的用户和市场需求，《零基础玩转短视频·运营变现》应运而生。本书从定位、人设、团队、选题、内容、包装、推广、变现、直播九个方面，综合阐述了短视频创作与运营变现的各种实战技巧，内容实用性强，适合想要进入短视频行业或者已经涉足短视频行业、想通过直播带货变现的广大读者。本书旨在帮助读者了解短视频运营规则、熟悉运营技巧，在激烈的短视频竞争中脱颖而出。</w:t>
      </w:r>
    </w:p>
    <w:p/>
    <w:p>
      <w:r>
        <w:t>本书出售、求购地址：https://www.jiaokey.com/book/detail/15619213.html</w:t>
      </w:r>
    </w:p>
    <w:p>
      <w:r>
        <w:t>更多电视中心、电视设备图书推荐：https://www.jiaokey.com</w:t>
      </w:r>
    </w:p>
    <w:p>
      <w:r>
        <w:t>徐浪 其他作品：https://www.jiaokey.com/tag/徐浪.html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关键词搜索：https://www.jiaokey.com/tag/零基础玩转短视频  运营变现.html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