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图说人体自愈妙药</w:t>
      </w:r>
    </w:p>
    <w:p>
      <w:r>
        <w:rPr>
          <w:rFonts w:ascii="宋体" w:hAnsi="宋体" w:eastAsia="宋体"/>
          <w:sz w:val="24"/>
        </w:rPr>
        <w:t>曲黎敏,陈腾为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图说人体自愈妙药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曲黎敏,陈腾为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9787574225725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中医治疗学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全家人适用的养生保健指南，本书旨在让读者能通过双手开启“自愈按钮”，找到疾病关键，缓解身体病痛。在本书中，作者结合自己30年的临床经验，为中国家庭定制百余个穴位治疗方案，应对从头到脚的70余种病症，既可用于保健预防如高血压、痛经、失眠等问题，也可及时缓解眼疲劳、牙痛、便秘等小病小痛。文字简单易懂，特绘上百张操作图解，搭配清晰穴位图，找穴容易、好学好用。除了穴位按压，本书还提供食疗方法和日常生活习惯建议，用多种方法真正开启“人体自愈”。</w:t>
      </w:r>
    </w:p>
    <w:p/>
    <w:p>
      <w:r>
        <w:t>本书出售、求购地址：https://www.jiaokey.com/book/detail/15619064.html</w:t>
      </w:r>
    </w:p>
    <w:p>
      <w:r>
        <w:t>更多中医治疗学图书推荐：https://www.jiaokey.com</w:t>
      </w:r>
    </w:p>
    <w:p>
      <w:r>
        <w:t>曲黎敏,陈腾为 其他作品：https://www.jiaokey.com/tag/曲黎敏,陈腾为.html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关键词搜索：https://www.jiaokey.com/tag/图说人体自愈妙药.html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