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礼尚往来</w:t>
      </w:r>
    </w:p>
    <w:p>
      <w:r>
        <w:rPr>
          <w:rFonts w:ascii="宋体" w:hAnsi="宋体" w:eastAsia="宋体"/>
          <w:sz w:val="24"/>
        </w:rPr>
        <w:t>徐昂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礼尚往来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978-7-5194-8401-9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知礼守礼，待人以礼，以礼回礼，礼尚往来。礼尚往来是社交礼仪中的核心规范，也是人际交往时的重要礼仪。本书汲取《论语》《资治通鉴》等中国经典作品中关于人际交往的精华，系统阐述了礼尚往来的价值、策略和方法，能够让读者在阅读的过程中理解和领会礼尚往...</w:t>
      </w:r>
    </w:p>
    <w:p/>
    <w:p>
      <w:r>
        <w:t>本书出售、求购地址：https://www.jiaokey.com/book/detail/15619060.html</w:t>
      </w:r>
    </w:p>
    <w:p>
      <w:r>
        <w:t>更多相关图书推荐：https://www.jiaokey.com</w:t>
      </w:r>
    </w:p>
    <w:p>
      <w:r>
        <w:t>徐昂 其他作品：https://www.jiaokey.com/tag/徐昂.html</w:t>
      </w:r>
    </w:p>
    <w:p>
      <w:r>
        <w:t>关键词搜索：https://www.jiaokey.com/tag/礼尚往来.html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