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虚拟现实应用导论  认知技能与职业</w:t>
      </w:r>
    </w:p>
    <w:p>
      <w:r>
        <w:rPr>
          <w:rFonts w:ascii="宋体" w:hAnsi="宋体" w:eastAsia="宋体"/>
          <w:sz w:val="24"/>
        </w:rPr>
        <w:t>何汉武,张坡,陈友滨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虚拟现实应用导论  认知技能与职业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何汉武,张坡,陈友滨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9787576339055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虚拟现实专业导论课程为基础，融合职业教育特征，融入三全育人特性，针对传统虚拟现实技术理论深、操作难度高的特性，将复杂理论清晰化，强调认知与技能职业的统一。全书共分八章，分别介绍了虚拟现实的概念与特性、虚拟现实发展简史与行业现状、虚拟现实设备、虚拟现实+行业典型应用案例、虚拟现实应用开发职业岗位技能成长与进阶、虚拟现实应用开发职业岗位与就业需求、增强现实混合现实技术以及虚拟现实前沿技术概述与认知等内容。本书主要面向虚拟现实相关专业的学生，也可供虚拟现实应用入门者和爱好者学习和参考。</w:t>
      </w:r>
    </w:p>
    <w:p/>
    <w:p>
      <w:r>
        <w:t>本书出售、求购地址：https://www.jiaokey.com/book/detail/15617885.html</w:t>
      </w:r>
    </w:p>
    <w:p>
      <w:r>
        <w:t>更多计算机的应用图书推荐：https://www.jiaokey.com</w:t>
      </w:r>
    </w:p>
    <w:p>
      <w:r>
        <w:t>何汉武,张坡,陈友滨 其他作品：https://www.jiaokey.com/tag/何汉武,张坡,陈友滨.html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关键词搜索：https://www.jiaokey.com/tag/虚拟现实应用导论  认知技能与职业.html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