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书名：特吕弗的电影课</w:t>
      </w:r>
    </w:p>
    <w:p>
      <w:r>
        <w:t>作者：（法）让·科莱，杰罗姆·普里尔，若泽·玛丽亚·贝尔佐萨作；（法）贝尔纳·巴斯迪德编；夏燕译</w:t>
      </w:r>
    </w:p>
    <w:p>
      <w:r>
        <w:t>出版社：上海：上海文艺出版社</w:t>
      </w:r>
    </w:p>
    <w:p>
      <w:r>
        <w:t>出版日期：2025.01</w:t>
      </w:r>
    </w:p>
    <w:p>
      <w:r>
        <w:t>总页数：287</w:t>
      </w:r>
    </w:p>
    <w:p>
      <w:r>
        <w:t>更多请访问教客网: www.jiaokey.com</w:t>
      </w:r>
    </w:p>
    <w:p>
      <w:r>
        <w:t>特吕弗的电影课 评论地址：https://www.jiaokey.com/book/detail/15617605.html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