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愿人人都有一个悠闲的午后 王小王短篇小说集</w:t>
      </w:r>
    </w:p>
    <w:p>
      <w:r>
        <w:rPr>
          <w:rFonts w:ascii="宋体" w:hAnsi="宋体" w:eastAsia="宋体"/>
          <w:sz w:val="24"/>
        </w:rPr>
        <w:t>王小王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愿人人都有一个悠闲的午后 王小王短篇小说集</w:t>
            </w:r>
          </w:p>
        </w:tc>
      </w:tr>
      <w:tr>
        <w:tc>
          <w:tcPr>
            <w:tcW w:type="dxa" w:w="4320"/>
          </w:tcPr>
          <w:p>
            <w:r>
              <w:t>作者</w:t>
            </w:r>
          </w:p>
        </w:tc>
        <w:tc>
          <w:tcPr>
            <w:tcW w:type="dxa" w:w="4320"/>
          </w:tcPr>
          <w:p>
            <w:r>
              <w:t>王小王</w:t>
            </w:r>
          </w:p>
        </w:tc>
      </w:tr>
      <w:tr>
        <w:tc>
          <w:tcPr>
            <w:tcW w:type="dxa" w:w="4320"/>
          </w:tcPr>
          <w:p>
            <w:r>
              <w:t>出版社</w:t>
            </w:r>
          </w:p>
        </w:tc>
        <w:tc>
          <w:tcPr>
            <w:tcW w:type="dxa" w:w="4320"/>
          </w:tcPr>
          <w:p>
            <w:r/>
          </w:p>
        </w:tc>
      </w:tr>
      <w:tr>
        <w:tc>
          <w:tcPr>
            <w:tcW w:type="dxa" w:w="4320"/>
          </w:tcPr>
          <w:p>
            <w:r>
              <w:t>ISBN</w:t>
            </w:r>
          </w:p>
        </w:tc>
        <w:tc>
          <w:tcPr>
            <w:tcW w:type="dxa" w:w="4320"/>
          </w:tcPr>
          <w:p>
            <w:r>
              <w:t>978-7-5445-7591-1</w:t>
            </w:r>
          </w:p>
        </w:tc>
      </w:tr>
      <w:tr>
        <w:tc>
          <w:tcPr>
            <w:tcW w:type="dxa" w:w="4320"/>
          </w:tcPr>
          <w:p>
            <w:r>
              <w:t>出版日期</w:t>
            </w:r>
          </w:p>
        </w:tc>
        <w:tc>
          <w:tcPr>
            <w:tcW w:type="dxa" w:w="4320"/>
          </w:tcPr>
          <w:p>
            <w:r>
              <w:t>2025-01-01</w:t>
            </w:r>
          </w:p>
        </w:tc>
      </w:tr>
      <w:tr>
        <w:tc>
          <w:tcPr>
            <w:tcW w:type="dxa" w:w="4320"/>
          </w:tcPr>
          <w:p>
            <w:r>
              <w:t>页数</w:t>
            </w:r>
          </w:p>
        </w:tc>
        <w:tc>
          <w:tcPr>
            <w:tcW w:type="dxa" w:w="4320"/>
          </w:tcPr>
          <w:p>
            <w:r>
              <w:t>258</w:t>
            </w:r>
          </w:p>
        </w:tc>
      </w:tr>
      <w:tr>
        <w:tc>
          <w:tcPr>
            <w:tcW w:type="dxa" w:w="4320"/>
          </w:tcPr>
          <w:p>
            <w:r>
              <w:t>价格</w:t>
            </w:r>
          </w:p>
        </w:tc>
        <w:tc>
          <w:tcPr>
            <w:tcW w:type="dxa" w:w="4320"/>
          </w:tcPr>
          <w:p>
            <w:r>
              <w:t>49.80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作者以清简明快的文字、优美抒情的笔调、细腻精准的心理描写以及诗化的标题给小说增加了一种神秘色彩和思辨意味。作者擅长使用叙述性诡计，通过把握小说里人物的动作语言，为故事增加悬念，从而调动读者的兴趣，使其有不断看下去的动力。</w:t>
      </w:r>
    </w:p>
    <w:p/>
    <w:p>
      <w:r>
        <w:t>本书出售、求购地址：https://www.jiaokey.com/book/detail/15616846.html</w:t>
      </w:r>
    </w:p>
    <w:p>
      <w:r>
        <w:t>更多相关图书推荐：https://www.jiaokey.com</w:t>
      </w:r>
    </w:p>
    <w:p>
      <w:r>
        <w:t>王小王 其他作品：https://www.jiaokey.com/tag/王小王.html</w:t>
      </w:r>
    </w:p>
    <w:p>
      <w:r>
        <w:t>关键词搜索：https://www.jiaokey.com/tag/愿人人都有一个悠闲的午后 王小王短篇小说集.html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