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如闪电之耀亮 浙江籍工人党员张佐臣</w:t>
      </w:r>
    </w:p>
    <w:p>
      <w:r>
        <w:rPr>
          <w:rFonts w:ascii="宋体" w:hAnsi="宋体" w:eastAsia="宋体"/>
          <w:sz w:val="24"/>
        </w:rPr>
        <w:t>本书课题组作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如闪电之耀亮 浙江籍工人党员张佐臣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978-7-308-25214-0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张佐臣是上海工人运动的领导者之一。本书通过描述张佐臣烈士的成长经历、革命历程，展现革命先烈为了国家的进步和民族的发展而奉献终身的故事。为了寻求民族复兴和为人民谋幸福，张佐臣坚持对真理的坚定信仰、对理想的执着追求，在当时的险恶环境下，斗志昂扬、百折不挠。面对敌人的屠刀，他大义凛然、威武不屈。</w:t>
      </w:r>
    </w:p>
    <w:p/>
    <w:p>
      <w:r>
        <w:t>本书出售、求购地址：https://www.jiaokey.com/book/detail/15616433.html</w:t>
      </w:r>
    </w:p>
    <w:p>
      <w:r>
        <w:t>更多相关图书推荐：https://www.jiaokey.com</w:t>
      </w:r>
    </w:p>
    <w:p>
      <w:r>
        <w:t>本书课题组作 其他作品：https://www.jiaokey.com/tag/本书课题组作.html</w:t>
      </w:r>
    </w:p>
    <w:p>
      <w:r>
        <w:t>关键词搜索：https://www.jiaokey.com/tag/如闪电之耀亮 浙江籍工人党员张佐臣.html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