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山海旅行社</w:t>
      </w:r>
    </w:p>
    <w:p>
      <w:r>
        <w:rPr>
          <w:rFonts w:ascii="宋体" w:hAnsi="宋体" w:eastAsia="宋体"/>
          <w:sz w:val="24"/>
        </w:rPr>
        <w:t>爱讲神话的小志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山海旅行社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爱讲神话的小志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9787572610325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漫画-连环画-中国-现代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各种画：按用途分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山海旅行社》即以小妖怪小志为主角，游历山海世界的系列漫画故事，暖萌解压，有趣有料。这是一本“半科普、半剧情”的轻松读物。在书中，我们将游历山海世界的各处景点，还能见到各种神奇生物。打开本书，你将了解上古时期人神混居的神秘年代。作者赋予《山海经》这本上古奇书新的生命，瞬间把观众拉进千百万年前书中那个光怪陆离的世界，一起体验一场山海世界的奇妙旅途。</w:t>
      </w:r>
    </w:p>
    <w:p/>
    <w:p>
      <w:r>
        <w:t>本书出售、求购地址：https://www.jiaokey.com/book/detail/15616431.html</w:t>
      </w:r>
    </w:p>
    <w:p>
      <w:r>
        <w:t>更多各种画：按用途分图书推荐：https://www.jiaokey.com</w:t>
      </w:r>
    </w:p>
    <w:p>
      <w:r>
        <w:t>爱讲神话的小志 其他作品：https://www.jiaokey.com/tag/爱讲神话的小志.html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关键词搜索：https://www.jiaokey.com/tag/漫画-连环画-中国-现代.html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