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在大小传统之间 鸳鸯蝴蝶派研究论稿</w:t>
      </w:r>
    </w:p>
    <w:p>
      <w:r>
        <w:rPr>
          <w:rFonts w:ascii="宋体" w:hAnsi="宋体" w:eastAsia="宋体"/>
          <w:sz w:val="24"/>
        </w:rPr>
        <w:t>柯希璐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在大小传统之间 鸳鸯蝴蝶派研究论稿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柯希璐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978-7-5426-7739-6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鸳鸯蝴蝶派-文学研究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对重要的通俗文学流派“鸳鸯蝴蝶派”予以特别关注，试图抛弃翻案的思路，关注鸳蝴文化的传承方式及其所承担的功能。各自呈现了鸳蝴派发展的某一个瞬间，并尽可能对应近现代文学史的几个关键节点-晚清科举废除和报人群体的形成、民初写情小说的理论建设与创作实践、“五四”围绕文学期刊展开的新旧之争、1930年代鸳蝴文学的新变、抗战背景下雅俗文学的合流等。</w:t>
      </w:r>
    </w:p>
    <w:p/>
    <w:p>
      <w:r>
        <w:t>本书出售、求购地址：https://www.jiaokey.com/book/detail/15615520.html</w:t>
      </w:r>
    </w:p>
    <w:p>
      <w:r>
        <w:t>更多相关图书推荐：https://www.jiaokey.com</w:t>
      </w:r>
    </w:p>
    <w:p>
      <w:r>
        <w:t>柯希璐 其他作品：https://www.jiaokey.com/tag/柯希璐.html</w:t>
      </w:r>
    </w:p>
    <w:p>
      <w:r>
        <w:t>关键词搜索：https://www.jiaokey.com/tag/鸳鸯蝴蝶派-文学研究.html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