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鼋渚百咏</w:t>
      </w:r>
    </w:p>
    <w:p>
      <w:r>
        <w:rPr>
          <w:rFonts w:ascii="宋体" w:hAnsi="宋体" w:eastAsia="宋体"/>
          <w:sz w:val="24"/>
        </w:rPr>
        <w:t>徐志钧选注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鼋渚百咏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978-7-5546-0724-4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藏了有关鼋头渚的诗词共108首，以近百年的作品最为集中。这些收录的诗作，不但描绘了鼋头渚风景区秀丽壮美的景色、人们在自然风光中的感悟，也体现了鼋头渚所包含的深厚的文化底蕴。本书综合了诗情画意、赏心之得，多层次多角度地全面展示了鼋头渚风景区的一切。</w:t>
      </w:r>
    </w:p>
    <w:p/>
    <w:p>
      <w:r>
        <w:t>本书出售、求购地址：https://www.jiaokey.com/book/detail/15615292.html</w:t>
      </w:r>
    </w:p>
    <w:p>
      <w:r>
        <w:t>更多相关图书推荐：https://www.jiaokey.com</w:t>
      </w:r>
    </w:p>
    <w:p>
      <w:r>
        <w:t>徐志钧选注 其他作品：https://www.jiaokey.com/tag/徐志钧选注.html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