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太湖鼋头渚风景区</w:t>
      </w:r>
    </w:p>
    <w:p>
      <w:r>
        <w:rPr>
          <w:rFonts w:ascii="宋体" w:hAnsi="宋体" w:eastAsia="宋体"/>
          <w:sz w:val="24"/>
        </w:rPr>
        <w:t>沙无垢，史明东主编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太湖鼋头渚风景区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沙无垢，史明东主编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978-7-80733-501-6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风景区-无锡-介绍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本书介绍了太湖鼋头渚风景区，内容包括十里芳径舒长卷、充山隐秀草木情、江南兰苑赏幽芳、人杰苑馆至德风、万浪卷雪洗胸襟、太湖仙岛开画图等。</w:t>
      </w:r>
    </w:p>
    <w:p/>
    <w:p>
      <w:r>
        <w:t>本书出售、求购地址：https://www.jiaokey.com/book/detail/15615257.html</w:t>
      </w:r>
    </w:p>
    <w:p>
      <w:r>
        <w:t>更多相关图书推荐：https://www.jiaokey.com</w:t>
      </w:r>
    </w:p>
    <w:p>
      <w:r>
        <w:t>沙无垢，史明东主编 其他作品：https://www.jiaokey.com/tag/沙无垢，史明东主编.html</w:t>
      </w:r>
    </w:p>
    <w:p>
      <w:r>
        <w:t>关键词搜索：https://www.jiaokey.com/tag/风景区-无锡-介绍.html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