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鼋渚攻略 鼋渚风俗</w:t>
      </w:r>
    </w:p>
    <w:p>
      <w:r>
        <w:rPr>
          <w:rFonts w:ascii="宋体" w:hAnsi="宋体" w:eastAsia="宋体"/>
          <w:sz w:val="24"/>
        </w:rPr>
        <w:t>沙无垢，许俊佶，徐志钧编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鼋渚攻略 鼋渚风俗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沙无垢，许俊佶，徐志钧编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978-7-5546-1075-6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风俗习惯－无锡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鼋渚攻略》原拟书名为《亲，陪您畅游鼋头渚》。顾名思义，这是一本全面、简洁介绍太湖鼋头渚风景区的景点、交通、游线和餐饮、购物、住宿等等的小书。一册在手，可让游客很方便地畅游鼋头渚，尤其对于初游者而言，更是一本包罗万象的全新指南。</w:t>
      </w:r>
    </w:p>
    <w:p/>
    <w:p>
      <w:r>
        <w:t>本书出售、求购地址：https://www.jiaokey.com/book/detail/15615211.html</w:t>
      </w:r>
    </w:p>
    <w:p>
      <w:r>
        <w:t>更多相关图书推荐：https://www.jiaokey.com</w:t>
      </w:r>
    </w:p>
    <w:p>
      <w:r>
        <w:t>沙无垢，许俊佶，徐志钧编 其他作品：https://www.jiaokey.com/tag/沙无垢，许俊佶，徐志钧编.html</w:t>
      </w:r>
    </w:p>
    <w:p>
      <w:r>
        <w:t>关键词搜索：https://www.jiaokey.com/tag/风俗习惯－无锡.html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