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沈力的主持风格</w:t>
      </w:r>
    </w:p>
    <w:p>
      <w:r>
        <w:rPr>
          <w:rFonts w:ascii="宋体" w:hAnsi="宋体" w:eastAsia="宋体"/>
          <w:sz w:val="24"/>
        </w:rPr>
        <w:t>吴倩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沈力的主持风格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9787565736643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编辑、写作和播送业务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本书在播音主持风格理论基础上,综合运用语言学、艺术学、心理学以及传播学相关理论,结合作者对沈力生前的口述访谈、沈力节目主持经典案例以及各种相关史料,对沈力主持风格进行多层次的分析展现。</w:t>
      </w:r>
    </w:p>
    <w:p/>
    <w:p>
      <w:r>
        <w:t>本书出售、求购地址：https://www.jiaokey.com/book/detail/15614778.html</w:t>
      </w:r>
    </w:p>
    <w:p>
      <w:r>
        <w:t>更多编辑、写作和播送业务图书推荐：https://www.jiaokey.com</w:t>
      </w:r>
    </w:p>
    <w:p>
      <w:r>
        <w:t>吴倩 其他作品：https://www.jiaokey.com/tag/吴倩.html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关键词搜索：https://www.jiaokey.com/tag/沈力的主持风格.html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