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在山那边</w:t>
      </w:r>
    </w:p>
    <w:p>
      <w:r>
        <w:rPr>
          <w:rFonts w:ascii="宋体" w:hAnsi="宋体" w:eastAsia="宋体"/>
          <w:sz w:val="24"/>
        </w:rPr>
        <w:t>蒋韵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614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在山那边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9787532191765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北方的大山深处，一个由荒颓如废墟的百年老屋改建的客栈“青山栈”，拔地而起，突兀，冒犯，如同一个入侵者。却也沉默，包容，有耐心，善于倾听。来此地的人，无论是它的设计者、创建者，或投宿的旅人，无论喧哗热闹，或失意落魄，在这里，都如同一个命运给予的小小馈赠-意外地，你会被听到。而这些疲惫不堪的旅者，或许也会听到一些意外的声音，不仅是风声，水声，鸟鸣声，林涛声，可能还会有一些别的东西，与灵魂有关。</w:t>
      </w:r>
    </w:p>
    <w:p/>
    <w:p>
      <w:r>
        <w:t>本书出售、求购地址：https://www.jiaokey.com/book/detail/15614711.html</w:t>
      </w:r>
    </w:p>
    <w:p>
      <w:r>
        <w:t>更多当代作品（1949年~）图书推荐：https://www.jiaokey.com</w:t>
      </w:r>
    </w:p>
    <w:p>
      <w:r>
        <w:t>蒋韵 其他作品：https://www.jiaokey.com/tag/蒋韵.html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关键词搜索：https://www.jiaokey.com/tag/在山那边.html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