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老年常见皮肤病中医特色疗法</w:t>
      </w:r>
    </w:p>
    <w:p>
      <w:r>
        <w:rPr>
          <w:rFonts w:ascii="宋体" w:hAnsi="宋体" w:eastAsia="宋体"/>
          <w:sz w:val="24"/>
        </w:rPr>
        <w:t>卢月,李振洁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老年常见皮肤病中医特色疗法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卢月,李振洁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9787535983657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中医皮科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医学以其独特的“整体观”与“辨证论治”思想为指导，在中华民族的繁盛中发挥了重要作用，中医理论蕴含着丰富的中医特色疗法与治疗思想。本专著注重学术的传承与创新，从中医学的角度系统阐释了对老年皮肤病的认知，并结合中医临床经验及各类中医特色疗法，系统、全面地反映了中医学治疗老年皮肤病的理论、临床经验与学术成就。本书分为上、下两篇。上篇宏观概括了中医对皮肤疾病的认识角度，并介绍了中医内治法和外治法的要点，如内治法的消、托、补法，外治法的中药外敷法、针灸疗法等；下篇介绍了56种老年人常见皮肤病的实用中医诊疗方法。</w:t>
      </w:r>
    </w:p>
    <w:p/>
    <w:p>
      <w:r>
        <w:t>本书出售、求购地址：https://www.jiaokey.com/book/detail/15614119.html</w:t>
      </w:r>
    </w:p>
    <w:p>
      <w:r>
        <w:t>更多中医皮科图书推荐：https://www.jiaokey.com</w:t>
      </w:r>
    </w:p>
    <w:p>
      <w:r>
        <w:t>卢月,李振洁 其他作品：https://www.jiaokey.com/tag/卢月,李振洁.html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关键词搜索：https://www.jiaokey.com/tag/老年常见皮肤病中医特色疗法.html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