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赣南围屋研究</w:t>
      </w:r>
    </w:p>
    <w:p>
      <w:r>
        <w:rPr>
          <w:rFonts w:ascii="宋体" w:hAnsi="宋体" w:eastAsia="宋体"/>
          <w:sz w:val="24"/>
        </w:rPr>
        <w:t>万幼楠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赣南围屋研究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万幼楠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978-7-5762-3468-8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民居-建筑艺术-研究-赣南地区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赣南围屋的发生、发展和消失进行了全面、深入的研究，并将围屋的发展大致分为三个阶段，即创始期、形成期、极端期。围屋是客家建筑的早期形式，源于半坡时期的村落布局，是汉晋时期中原地区广为流行的一种聚族而居的民居形式。坞堡在赣南客家地区的直接...</w:t>
      </w:r>
    </w:p>
    <w:p/>
    <w:p>
      <w:r>
        <w:t>本书出售、求购地址：https://www.jiaokey.com/book/detail/15612278.html</w:t>
      </w:r>
    </w:p>
    <w:p>
      <w:r>
        <w:t>更多相关图书推荐：https://www.jiaokey.com</w:t>
      </w:r>
    </w:p>
    <w:p>
      <w:r>
        <w:t>万幼楠 其他作品：https://www.jiaokey.com/tag/万幼楠.html</w:t>
      </w:r>
    </w:p>
    <w:p>
      <w:r>
        <w:t>关键词搜索：https://www.jiaokey.com/tag/民居-建筑艺术-研究-赣南地区.html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