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书名：河北中医药大学燕赵医学研究文库  玄府理论研究与应用</w:t>
      </w:r>
    </w:p>
    <w:p>
      <w:r>
        <w:t>作者：方朝义，马凯编</w:t>
      </w:r>
    </w:p>
    <w:p>
      <w:r>
        <w:t>出版社：北京：中国中医药出版社</w:t>
      </w:r>
    </w:p>
    <w:p>
      <w:r>
        <w:t>出版日期：2023.09</w:t>
      </w:r>
    </w:p>
    <w:p>
      <w:r>
        <w:t>总页数：395</w:t>
      </w:r>
    </w:p>
    <w:p>
      <w:r>
        <w:t>更多请访问教客网: www.jiaokey.com</w:t>
      </w:r>
    </w:p>
    <w:p>
      <w:r>
        <w:t>河北中医药大学燕赵医学研究文库  玄府理论研究与应用 评论地址：https://www.jiaokey.com/book/detail/15610842.html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