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寻踪觅迹 重访西方文明的历史坐标</w:t>
      </w:r>
    </w:p>
    <w:p>
      <w:r>
        <w:rPr>
          <w:rFonts w:ascii="宋体" w:hAnsi="宋体" w:eastAsia="宋体"/>
          <w:sz w:val="24"/>
        </w:rPr>
        <w:t>丁晓君作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寻踪觅迹 重访西方文明的历史坐标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978-7-5615-9266-3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83.00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西方文化-概况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为《西花东识-中国学生遇见欧洲文化》的姊妹篇，本书立足西方古代文明遗迹与当代西方文化场所，追寻西方文明各历史时期的文明印记，用脚步丈量土地，从书本还原历史，融古迹、文化、行走、思考为一体，既涉及西方文化知识的普及，更侧重文化反思能力的培养，以实践“读万卷书、行万里路”的古训。</w:t>
      </w:r>
    </w:p>
    <w:p/>
    <w:p>
      <w:r>
        <w:t>本书出售、求购地址：https://www.jiaokey.com/book/detail/15609868.html</w:t>
      </w:r>
    </w:p>
    <w:p>
      <w:r>
        <w:t>更多相关图书推荐：https://www.jiaokey.com</w:t>
      </w:r>
    </w:p>
    <w:p>
      <w:r>
        <w:t>丁晓君作 其他作品：https://www.jiaokey.com/tag/丁晓君作.html</w:t>
      </w:r>
    </w:p>
    <w:p>
      <w:r>
        <w:t>关键词搜索：https://www.jiaokey.com/tag/西方文化-概况.html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