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啤酒工艺学</w:t>
      </w:r>
    </w:p>
    <w:p>
      <w:r>
        <w:rPr>
          <w:rFonts w:ascii="宋体" w:hAnsi="宋体" w:eastAsia="宋体"/>
          <w:sz w:val="24"/>
        </w:rPr>
        <w:t>李崎，顾国贤主编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啤酒工艺学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李崎，顾国贤主编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978-7-5184-3358-2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啤酒-生产工艺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本书共七章，内容包括：绪论、原料、麦芽制备工艺、麦汁制备工艺、啤酒发酵、成品啤酒、啤酒工厂“三废”治理和副产品利用。</w:t>
      </w:r>
    </w:p>
    <w:p/>
    <w:p>
      <w:r>
        <w:t>本书出售、求购地址：https://www.jiaokey.com/book/detail/15609050.html</w:t>
      </w:r>
    </w:p>
    <w:p>
      <w:r>
        <w:t>更多相关图书推荐：https://www.jiaokey.com</w:t>
      </w:r>
    </w:p>
    <w:p>
      <w:r>
        <w:t>李崎，顾国贤主编 其他作品：https://www.jiaokey.com/tag/李崎，顾国贤主编.html</w:t>
      </w:r>
    </w:p>
    <w:p>
      <w:r>
        <w:t>关键词搜索：https://www.jiaokey.com/tag/啤酒-生产工艺.html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