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高等学校专业教材 饮料工艺学</w:t>
      </w:r>
    </w:p>
    <w:p>
      <w:r>
        <w:rPr>
          <w:rFonts w:ascii="宋体" w:hAnsi="宋体" w:eastAsia="宋体"/>
          <w:sz w:val="24"/>
        </w:rPr>
        <w:t>高彦祥编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高等学校专业教材 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978-7-5184-4829-6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饮料从原料到成品的生产过程分篇编写：介绍了饮料加工用原辅料，包括饮料用水、饮料常用原辅料、食品添加剂等的特性及质量要求；重点介绍了饮料的生产工艺，详细讲解了包装饮用水、碳酸饮料、果蔬汁类及其饮料、茶饮料、植物饮料、蛋白饮料、咖啡类饮料...</w:t>
      </w:r>
    </w:p>
    <w:p/>
    <w:p>
      <w:r>
        <w:t>本书出售、求购地址：https://www.jiaokey.com/book/detail/15609043.html</w:t>
      </w:r>
    </w:p>
    <w:p>
      <w:r>
        <w:t>更多相关图书推荐：https://www.jiaokey.com</w:t>
      </w:r>
    </w:p>
    <w:p>
      <w:r>
        <w:t>高彦祥编 其他作品：https://www.jiaokey.com/tag/高彦祥编.html</w:t>
      </w:r>
    </w:p>
    <w:p>
      <w:r>
        <w:t>关键词搜索：https://www.jiaokey.com/tag/高等学校专业教材 饮料工艺学.html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