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擘画绘景  天津市园林规划设计研究总院作品集</w:t>
      </w:r>
    </w:p>
    <w:p>
      <w:r>
        <w:rPr>
          <w:rFonts w:ascii="宋体" w:hAnsi="宋体" w:eastAsia="宋体"/>
          <w:sz w:val="24"/>
        </w:rPr>
        <w:t>陈良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擘画绘景  天津市园林规划设计研究总院作品集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9787561878347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园林规划与建设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天津园林总院十余年来的风景园林规划设计研究和实践成果，内容涵盖了大尺度的专项规划，中尺度的综合公园、风景区，小尺度的道路景观、口袋公园和崭新类型的城市更新、公园城市项目，以及团队在雄安新区建设、京津冀协同发展等重大国家战略中的积极实践。</w:t>
      </w:r>
    </w:p>
    <w:p/>
    <w:p>
      <w:r>
        <w:t>本书出售、求购地址：https://www.jiaokey.com/book/detail/15608906.html</w:t>
      </w:r>
    </w:p>
    <w:p>
      <w:r>
        <w:t>更多园林规划与建设图书推荐：https://www.jiaokey.com</w:t>
      </w:r>
    </w:p>
    <w:p>
      <w:r>
        <w:t>陈良 其他作品：https://www.jiaokey.com/tag/陈良.html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关键词搜索：https://www.jiaokey.com/tag/擘画绘景  天津市园林规划设计研究总院作品集.html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