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工程材料与成型技术基础</w:t>
      </w:r>
    </w:p>
    <w:p>
      <w:r>
        <w:rPr>
          <w:rFonts w:ascii="宋体" w:hAnsi="宋体" w:eastAsia="宋体"/>
          <w:sz w:val="24"/>
        </w:rPr>
        <w:t>范丽，董丽华，陈海·，都海良编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工程材料与成型技术基础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范丽，董丽华，陈海·，都海良编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978-7-5478-7079-2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75.00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工程材料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是机械类专业必修的技术基础课程，旨在为学生未来从事机械设计与制造等工作奠定基础。本书结合高等院校“新工科”及“工程教育认证”要求，整合机械工程材料、金属热加工工艺和材料成型技术知识，注重科学性与实用性，系统阐述常用工程材料的基本结构与性...</w:t>
      </w:r>
    </w:p>
    <w:p/>
    <w:p>
      <w:r>
        <w:t>本书出售、求购地址：https://www.jiaokey.com/book/detail/15608826.html</w:t>
      </w:r>
    </w:p>
    <w:p>
      <w:r>
        <w:t>更多相关图书推荐：https://www.jiaokey.com</w:t>
      </w:r>
    </w:p>
    <w:p>
      <w:r>
        <w:t>范丽，董丽华，陈海·，都海良编 其他作品：https://www.jiaokey.com/tag/范丽，董丽华，陈海·，都海良编.html</w:t>
      </w:r>
    </w:p>
    <w:p>
      <w:r>
        <w:t>关键词搜索：https://www.jiaokey.com/tag/工程材料.html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