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吴昌硕写意花卉画谱 第2版</w:t>
      </w:r>
    </w:p>
    <w:p>
      <w:r>
        <w:rPr>
          <w:rFonts w:ascii="宋体" w:hAnsi="宋体" w:eastAsia="宋体"/>
          <w:sz w:val="24"/>
        </w:rPr>
        <w:t>吴昌硕，邱孟瑜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吴昌硕写意花卉画谱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吴昌硕，邱孟瑜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978-7-5586-3126-9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名家课徒稿临本系列，荟萃了中国古代和近现代著名的国画大师如倪瓒、龚贤、黄宾虹、张大千、陆俨少等人的课徒稿，量大质精，技法纯正，并配上相关画论和说明文字，是引导国画学习者入门和提高的高水准范本。本书荟萃了现代花鸟画家吴昌硕的写意花卉画相关作品，分门别类，并配上相关画作解说，汇编成册，以供读者学习借鉴之用。</w:t>
      </w:r>
    </w:p>
    <w:p/>
    <w:p>
      <w:r>
        <w:t>本书出售、求购地址：https://www.jiaokey.com/book/detail/15608636.html</w:t>
      </w:r>
    </w:p>
    <w:p>
      <w:r>
        <w:t>更多相关图书推荐：https://www.jiaokey.com</w:t>
      </w:r>
    </w:p>
    <w:p>
      <w:r>
        <w:t>吴昌硕，邱孟瑜 其他作品：https://www.jiaokey.com/tag/吴昌硕，邱孟瑜.html</w:t>
      </w:r>
    </w:p>
    <w:p>
      <w:r>
        <w:t>关键词搜索：https://www.jiaokey.com/tag/吴昌硕写意花卉画谱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