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临床外科常见病诊疗与护理</w:t>
      </w:r>
    </w:p>
    <w:p>
      <w:r>
        <w:rPr>
          <w:rFonts w:ascii="宋体" w:hAnsi="宋体" w:eastAsia="宋体"/>
          <w:sz w:val="24"/>
        </w:rPr>
        <w:t>平晓春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临床外科常见病诊疗与护理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978-7-5658-5271-8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外科-常见病-诊疗-外科-常见病-护理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本书分为七章,内容包括:耳部疾病的诊疗与护理、鼻部疾病的诊疗与护理、咽部疾病的诊疗与护理、喉部疾病的诊疗与护理、颈部疾病的诊疗与护理等。</w:t>
      </w:r>
    </w:p>
    <w:p/>
    <w:p>
      <w:r>
        <w:t>本书出售、求购地址：https://www.jiaokey.com/book/detail/15607664.html</w:t>
      </w:r>
    </w:p>
    <w:p>
      <w:r>
        <w:t>更多相关图书推荐：https://www.jiaokey.com</w:t>
      </w:r>
    </w:p>
    <w:p>
      <w:r>
        <w:t>平晓春 其他作品：https://www.jiaokey.com/tag/平晓春.html</w:t>
      </w:r>
    </w:p>
    <w:p>
      <w:r>
        <w:t>关键词搜索：https://www.jiaokey.com/tag/外科-常见病-诊疗-外科-常见病-护理.html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