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鬼灭之刃心理学 锻造强大内心的38个法则</w:t>
      </w:r>
    </w:p>
    <w:p>
      <w:r>
        <w:rPr>
          <w:rFonts w:ascii="宋体" w:hAnsi="宋体" w:eastAsia="宋体"/>
          <w:sz w:val="24"/>
        </w:rPr>
        <w:t>（日）井岛由佳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鬼灭之刃心理学 锻造强大内心的38个法则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（日）井岛由佳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978-7-5133-5565-0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心理-心理咨询-Psychology-Psych-psychology-发展心理学-心理治疗-荣格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鬼灭之刃》作为一部全球大热的现象级动漫，其故事情节、人物塑造、主题表达、动画制作等方面获得了一致好评。不仅如此，它还是一部生动的人生教科书。深入观察以炭治郎为核心的主要角色就会发现：这部动漫所描绘的诸多强者，其变强的理由和方法，以及背后隐...</w:t>
      </w:r>
    </w:p>
    <w:p/>
    <w:p>
      <w:r>
        <w:t>本书出售、求购地址：https://www.jiaokey.com/book/detail/15604359.html</w:t>
      </w:r>
    </w:p>
    <w:p>
      <w:r>
        <w:t>更多相关图书推荐：https://www.jiaokey.com</w:t>
      </w:r>
    </w:p>
    <w:p>
      <w:r>
        <w:t>（日）井岛由佳 其他作品：https://www.jiaokey.com/tag/（日）井岛由佳.html</w:t>
      </w:r>
    </w:p>
    <w:p>
      <w:r>
        <w:t>关键词搜索：https://www.jiaokey.com/tag/心理-心理咨询-Psychology-Psych-psychology-发展心理学-心理治疗-荣格.html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