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消失在恶的尽头</w:t>
      </w:r>
    </w:p>
    <w:p>
      <w:r>
        <w:rPr>
          <w:rFonts w:ascii="宋体" w:hAnsi="宋体" w:eastAsia="宋体"/>
          <w:sz w:val="24"/>
        </w:rPr>
        <w:t>刚雪印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消失在恶的尽头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刚雪印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9787572622823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推理小说-中国-长篇小说-中国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公安大学犯罪学教授陆远，时隔多年回乡出席中学班主任的葬礼。从同乡好友口中，他得知两名中学女同学先后失踪。一番调查后，他惊讶地发现，最大的嫌疑人竟然就是已去世的中学班主任！与此同时，市区刑警队正在全力追捕一个连环杀手，杀手的目标均是具有相同特质的女性。犯罪过程极其血腥变态，并带有诡异的仪式感-受害者的脸上被贴上面膜，食指被整根切断……刑警队邀请陆远作为专家协助办案。随着调查深入，陆远发现，老同学的失踪案与市区的连环命案之间，竟然有着密不可分的联系……</w:t>
      </w:r>
    </w:p>
    <w:p/>
    <w:p>
      <w:r>
        <w:t>本书出售、求购地址：https://www.jiaokey.com/book/detail/15604333.html</w:t>
      </w:r>
    </w:p>
    <w:p>
      <w:r>
        <w:t>更多当代作品（1949年~）图书推荐：https://www.jiaokey.com</w:t>
      </w:r>
    </w:p>
    <w:p>
      <w:r>
        <w:t>刚雪印 其他作品：https://www.jiaokey.com/tag/刚雪印.html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关键词搜索：https://www.jiaokey.com/tag/推理小说-中国-长篇小说-中国.html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