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今夜无神 终章</w:t>
      </w:r>
    </w:p>
    <w:p>
      <w:r>
        <w:rPr>
          <w:rFonts w:ascii="宋体" w:hAnsi="宋体" w:eastAsia="宋体"/>
          <w:sz w:val="24"/>
        </w:rPr>
        <w:t>季南一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今夜无神 终章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季南一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978-7-5043-9219-0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副本难度再次升级！言晃在现实世界中目睹一起虐猫事件，刚配合警察做完笔录，脑海中的一道声音提示他“特殊类副本”已被触发。被圈养的人类，神秘的仪式，消失的图腾……这个副本埋藏着什么样的秘密？被限制的能力，穿着红嫁衣的女人，封印在枯井里的棺木……...</w:t>
      </w:r>
    </w:p>
    <w:p/>
    <w:p>
      <w:r>
        <w:t>本书出售、求购地址：https://www.jiaokey.com/book/detail/15603727.html</w:t>
      </w:r>
    </w:p>
    <w:p>
      <w:r>
        <w:t>更多相关图书推荐：https://www.jiaokey.com</w:t>
      </w:r>
    </w:p>
    <w:p>
      <w:r>
        <w:t>季南一 其他作品：https://www.jiaokey.com/tag/季南一.html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