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痛苦典当行  南人诗歌绘本</w:t>
      </w:r>
    </w:p>
    <w:p>
      <w:r>
        <w:rPr>
          <w:rFonts w:ascii="宋体" w:hAnsi="宋体" w:eastAsia="宋体"/>
          <w:sz w:val="24"/>
        </w:rPr>
        <w:t>南人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痛苦典当行  南人诗歌绘本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9787204173327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诗集-中国-当代-插图（绘画）-作品集-中国-现代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痛苦典当行》是“短诗王”南人精心结集的诗作精选，收录其七十多首犀利而深情的短诗，并配以新锐插画师黄丽创作的三十多幅奇诡画作。南人的诗歌以机智、幽默与悲悯为底色，直面灵魂、生死、爱等永恒命题，深入剖析现代都市人隐秘的精神困境，展现出强大的情感穿透力与心灵治愈力。专为此书绘制的插画色彩纯净、想象飞扬，将文字意象转化为视觉语言，使诗歌进一步图像化，为读者营造出丰富而沉浸式的美学体验。这是一本献给所有在喧嚣中寻找宁静、在痛苦中渴望救赎之人的诗与画之书。</w:t>
      </w:r>
    </w:p>
    <w:p/>
    <w:p>
      <w:r>
        <w:t>本书出售、求购地址：https://www.jiaokey.com/book/detail/15603654.html</w:t>
      </w:r>
    </w:p>
    <w:p>
      <w:r>
        <w:t>更多当代作品（1949年~）图书推荐：https://www.jiaokey.com</w:t>
      </w:r>
    </w:p>
    <w:p>
      <w:r>
        <w:t>南人 其他作品：https://www.jiaokey.com/tag/南人.html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关键词搜索：https://www.jiaokey.com/tag/诗集-中国-当代-插图（绘画）-作品集-中国-现代.html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