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童年是世界的寓言  方卫平儿童文化答问录</w:t>
      </w:r>
    </w:p>
    <w:p>
      <w:r>
        <w:rPr>
          <w:rFonts w:ascii="宋体" w:hAnsi="宋体" w:eastAsia="宋体"/>
          <w:sz w:val="24"/>
        </w:rPr>
        <w:t>方卫平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童年是世界的寓言  方卫平儿童文化答问录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9787572809996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儿童-文化-研究-中国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入了近二十年来，我接受儿童文化方面的各类访谈、答问（主要是各地报刊的编辑、记者朋友，也包括通讯社、电台和电视台记者、编导及友人、学生）时，形成的一些文字。这些文字话题、长短不一，以儿童文学为主，兼及儿童文化的其他方面，个别篇目则涉及自己的学习和研究经历；所答内容限于个人视野和学养，未必能够切中肯綮。</w:t>
      </w:r>
    </w:p>
    <w:p/>
    <w:p>
      <w:r>
        <w:t>本书出售、求购地址：https://www.jiaokey.com/book/detail/15603503.html</w:t>
      </w:r>
    </w:p>
    <w:p>
      <w:r>
        <w:t>更多儿童文学图书推荐：https://www.jiaokey.com</w:t>
      </w:r>
    </w:p>
    <w:p>
      <w:r>
        <w:t>方卫平 其他作品：https://www.jiaokey.com/tag/方卫平.html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关键词搜索：https://www.jiaokey.com/tag/儿童-文化-研究-中国.html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