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趋势跟踪 汤姆·巴索的交易谋略</w:t>
      </w:r>
    </w:p>
    <w:p>
      <w:r>
        <w:rPr>
          <w:rFonts w:ascii="宋体" w:hAnsi="宋体" w:eastAsia="宋体"/>
          <w:sz w:val="24"/>
        </w:rPr>
        <w:t>（美）迈克尔·W.科维尔作；刘佳月译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趋势跟踪 汤姆·巴索的交易谋略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（美）迈克尔·W.科维尔作；刘佳月译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978-7-5236-0956-9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基本知识-股票投资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将作者与一代传奇交易天才汤姆巴索的播客访谈内容汇集成书，讲述了这位金融怪杰的生财之道。这套交易模型专注于利用股票价格有涨有跌的趋势变动，制定出一套计算机程序。该程序每天获取数据，运行内置的算法自主做出投资决策。作为一位优秀的趋势跟踪者，...</w:t>
      </w:r>
    </w:p>
    <w:p/>
    <w:p>
      <w:r>
        <w:t>本书出售、求购地址：https://www.jiaokey.com/book/detail/15603041.html</w:t>
      </w:r>
    </w:p>
    <w:p>
      <w:r>
        <w:t>更多相关图书推荐：https://www.jiaokey.com</w:t>
      </w:r>
    </w:p>
    <w:p>
      <w:r>
        <w:t>（美）迈克尔·W.科维尔作；刘佳月译 其他作品：https://www.jiaokey.com/tag/（美）迈克尔·W.科维尔作；刘佳月译.html</w:t>
      </w:r>
    </w:p>
    <w:p>
      <w:r>
        <w:t>关键词搜索：https://www.jiaokey.com/tag/基本知识-股票投资.html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