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高精尖产业发展背景下北京市金融高质量发展研究</w:t>
      </w:r>
    </w:p>
    <w:p>
      <w:r>
        <w:rPr>
          <w:rFonts w:ascii="宋体" w:hAnsi="宋体" w:eastAsia="宋体"/>
          <w:sz w:val="24"/>
        </w:rPr>
        <w:t>张萍,刘骁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高精尖产业发展背景下北京市金融高质量发展研究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张萍,刘骁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9787576337532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金融业-经济发展-研究-北京市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聚焦北京市高精尖产业发展和金融高质量发展，以金融如何更好地服务于高精尖产业发展为主线，系统分析了北京高精尖产业发展现状和金融高质量发展特征，探讨了金融支持高精尖产业发展的政策体系、融资环境和金融产品创新，并通过国内外案例分析总结经验，针对北京金融支持高精尖产业发展存在的问题提出政策建议，为推动北京经济高质量发展提供理论和实践支撑。</w:t>
      </w:r>
    </w:p>
    <w:p/>
    <w:p>
      <w:r>
        <w:t>本书出售、求购地址：https://www.jiaokey.com/book/detail/15602930.html</w:t>
      </w:r>
    </w:p>
    <w:p>
      <w:r>
        <w:t>更多中国金融、银行图书推荐：https://www.jiaokey.com</w:t>
      </w:r>
    </w:p>
    <w:p>
      <w:r>
        <w:t>张萍,刘骁 其他作品：https://www.jiaokey.com/tag/张萍,刘骁.html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关键词搜索：https://www.jiaokey.com/tag/金融业-经济发展-研究-北京市.html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