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现代健康管理学丛书 泌尿系疾病健康管理学</w:t>
      </w:r>
    </w:p>
    <w:p>
      <w:r>
        <w:rPr>
          <w:rFonts w:ascii="宋体" w:hAnsi="宋体" w:eastAsia="宋体"/>
          <w:sz w:val="24"/>
        </w:rPr>
        <w:t>杨立编；李玉民总主编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现代健康管理学丛书 泌尿系疾病健康管理学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杨立编；李玉民总主编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978-7-311-06736-6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先阐述了泌尿外科发展简史、流行病学、病因学等基础内容，接着介绍泌尿及男性生殖系统各器官的解剖与生理功能。随后分章详细讲解多种疾病，如良性前列腺增生、泌尿系结石、感染、结核、肿瘤等，涵盖每种疾病的诊疗及健康管理，包括流行病学、病因、临床表...</w:t>
      </w:r>
    </w:p>
    <w:p/>
    <w:p>
      <w:r>
        <w:t>本书出售、求购地址：https://www.jiaokey.com/book/detail/15602000.html</w:t>
      </w:r>
    </w:p>
    <w:p>
      <w:r>
        <w:t>更多相关图书推荐：https://www.jiaokey.com</w:t>
      </w:r>
    </w:p>
    <w:p>
      <w:r>
        <w:t>杨立编；李玉民总主编 其他作品：https://www.jiaokey.com/tag/杨立编；李玉民总主编.html</w:t>
      </w:r>
    </w:p>
    <w:p>
      <w:r>
        <w:t>关键词搜索：https://www.jiaokey.com/tag/现代健康管理学丛书 泌尿系疾病健康管理学.html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