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和孩子一起断舍离</w:t>
      </w:r>
    </w:p>
    <w:p>
      <w:r>
        <w:rPr>
          <w:rFonts w:ascii="宋体" w:hAnsi="宋体" w:eastAsia="宋体"/>
          <w:sz w:val="24"/>
        </w:rPr>
        <w:t>山下英子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和孩子一起断舍离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9787572624179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人生观、人生哲学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断舍离并不是单纯的“整理术”，而是让孩子以现在的自己为中心，直面物品、事物、他人，思考、选择、判断，剔除不需要、不适合、不舒服的部分，树立自我反省的意识，从而帮助孩子顺利通过人生的第一关-学习和考试。在这个过程中，父母要尊重孩子的意见，理解彼此的差异和改变，从而构建和谐、幸福的亲子关系。</w:t>
      </w:r>
    </w:p>
    <w:p/>
    <w:p>
      <w:r>
        <w:t>本书出售、求购地址：https://www.jiaokey.com/book/detail/15601670.html</w:t>
      </w:r>
    </w:p>
    <w:p>
      <w:r>
        <w:t>更多人生观、人生哲学图书推荐：https://www.jiaokey.com</w:t>
      </w:r>
    </w:p>
    <w:p>
      <w:r>
        <w:t>山下英子 其他作品：https://www.jiaokey.com/tag/山下英子.html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关键词搜索：https://www.jiaokey.com/tag/和孩子一起断舍离.html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