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慌张的山水</w:t>
      </w:r>
    </w:p>
    <w:p>
      <w:r>
        <w:rPr>
          <w:rFonts w:ascii="宋体" w:hAnsi="宋体" w:eastAsia="宋体"/>
          <w:sz w:val="24"/>
        </w:rPr>
        <w:t>周婉京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601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慌张的山水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周婉京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9787532192885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慌张的山水》收录PAGEONE文学赏得主周婉京近两年来创作的中短篇小说，共8个故事，这些作品大多已刊发于各大文学期刊，故事发生的时间地点并无太多联系，但都着眼都市青年人的生存，取材不拘一格，既有上世纪学人之间的动人情谊，又有科幻设定下的地球人的生存，既有人的阶层矛盾、鸡娃的父母，也有房产市场上的庞氏骗局，周婉京很好地将非常新的现实要素，跟久远的奇幻与浪漫色彩融在了一起，总体上呈现了都市青年人的一种时刻慌张的内心状态，目前拟定书名即由此而来。作家对人物情绪的描摹依旧出色，整体风格异质性明显。</w:t>
      </w:r>
    </w:p>
    <w:p/>
    <w:p>
      <w:r>
        <w:t>本书出售、求购地址：https://www.jiaokey.com/book/detail/15601455.html</w:t>
      </w:r>
    </w:p>
    <w:p>
      <w:r>
        <w:t>更多当代作品（1949年~）图书推荐：https://www.jiaokey.com</w:t>
      </w:r>
    </w:p>
    <w:p>
      <w:r>
        <w:t>周婉京 其他作品：https://www.jiaokey.com/tag/周婉京.html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关键词搜索：https://www.jiaokey.com/tag/慌张的山水.html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