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广东省陆生野生脊椎动物资源  广州篇</w:t>
      </w:r>
    </w:p>
    <w:p>
      <w:r>
        <w:rPr>
          <w:rFonts w:ascii="宋体" w:hAnsi="宋体" w:eastAsia="宋体"/>
          <w:sz w:val="24"/>
        </w:rPr>
        <w:t>胡慧建,张春兰,张亮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广东省陆生野生脊椎动物资源  广州篇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胡慧建,张春兰,张亮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9787535978912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野生动物-脊椎动物门-动物资源-广州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脊椎动物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在全国第二次陆生野生动物资源调查的基础上，收集整理了地方的本底调查材料，汇集成书。全书分自然资源总论和动物图鉴两章：第一章不仅从地理位置、地质、地貌、气候、土壤、水文等方面对广州市的自然环境进行分析，还对脊椎动物资源的保护现状作出评价与建议；第二章为两栖类、爬行类、鸟类哺乳类动物图鉴，以图文并茂的形式将广州市陆生野生动物呈现给读者；附录将上述动物资源整理成名录，能让读者更清晰了解广州市陆生野生动物资源现状。暂无详细目录……</w:t>
      </w:r>
    </w:p>
    <w:p/>
    <w:p>
      <w:r>
        <w:t>本书出售、求购地址：https://www.jiaokey.com/book/detail/15601170.html</w:t>
      </w:r>
    </w:p>
    <w:p>
      <w:r>
        <w:t>更多脊椎动物图书推荐：https://www.jiaokey.com</w:t>
      </w:r>
    </w:p>
    <w:p>
      <w:r>
        <w:t>胡慧建,张春兰,张亮 其他作品：https://www.jiaokey.com/tag/胡慧建,张春兰,张亮.html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关键词搜索：https://www.jiaokey.com/tag/野生动物-脊椎动物门-动物资源-广州.html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