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建筑环境及服务系统</w:t>
      </w:r>
    </w:p>
    <w:p>
      <w:r>
        <w:rPr>
          <w:rFonts w:ascii="宋体" w:hAnsi="宋体" w:eastAsia="宋体"/>
          <w:sz w:val="24"/>
        </w:rPr>
        <w:t>侯国英,魏绅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建筑环境及服务系统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侯国英,魏绅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9787561874219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建筑工程-环境管理-高等学校-教材-英文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建筑科学基础理论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：绪论、建筑外环境、建筑热湿环境、室内空气质量、建筑服务工程和建筑低碳化设计策略，从建筑室内外环境出发，分析简述了人们生理和心理舒适健康所需的环境条件，进而进行合理的优化设计，通过新材料，新技术解决物理环境限制因素的同时降低建筑整体能耗。Chapter1Introduction1.1TheLinkbetweenArchitectureandEnvironment1.2TheLinkbetweenArchitectureandHuman1.3TheLinkbetweenArchitectureandTechniqueChapter2BuildingOutdoorEnvironment2.1NaturalClimateElementsandCharacteristicr&gt;2.1.1SolarRadiation2.1.2AirTemperature2.1.3AtmosphericHumidity2.1.4DaylightClimate2.1.5WindDirectionandWindSpeed2.1.6CondensationandPrecipitation2.2ClimateModificationandMonitoring2.2.1ClimateChange2.2.2UrbanHeatIsland……</w:t>
      </w:r>
    </w:p>
    <w:p/>
    <w:p>
      <w:r>
        <w:t>本书出售、求购地址：https://www.jiaokey.com/book/detail/15600990.html</w:t>
      </w:r>
    </w:p>
    <w:p>
      <w:r>
        <w:t>更多建筑科学基础理论图书推荐：https://www.jiaokey.com</w:t>
      </w:r>
    </w:p>
    <w:p>
      <w:r>
        <w:t>侯国英,魏绅 其他作品：https://www.jiaokey.com/tag/侯国英,魏绅.html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关键词搜索：https://www.jiaokey.com/tag/建筑工程-环境管理-高等学校-教材-英文.html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