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斗牛场酷妞与乡村牛仔</w:t>
      </w:r>
    </w:p>
    <w:p>
      <w:r>
        <w:rPr>
          <w:rFonts w:ascii="宋体" w:hAnsi="宋体" w:eastAsia="宋体"/>
          <w:sz w:val="24"/>
        </w:rPr>
        <w:t>（英）路易丝·克洛弗（Louise Clover）著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斗牛场酷妞与乡村牛仔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（英）路易丝·克洛弗（Louise Clover）著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978-7-5619-6728-7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暑假，居住在英国伯明翰的15岁女孩儿菲扎·麦金太尔，跟着父母来到非常安静、没有汽车、没有污染的萨克小岛。菲扎对这个假期毫无期待，何况又在小岛上遇到了令她反感的15岁男孩弗莱彻·麦金太尔。然而，两位麦金太尔却在不知不觉中经历了一系列不可思议的...</w:t>
      </w:r>
    </w:p>
    <w:p/>
    <w:p>
      <w:r>
        <w:t>本书出售、求购地址：https://www.jiaokey.com/book/detail/15600630.html</w:t>
      </w:r>
    </w:p>
    <w:p>
      <w:r>
        <w:t>更多相关图书推荐：https://www.jiaokey.com</w:t>
      </w:r>
    </w:p>
    <w:p>
      <w:r>
        <w:t>（英）路易丝·克洛弗（Louise Clover）著 其他作品：https://www.jiaokey.com/tag/（英）路易丝·克洛弗（Louise Clover）著.html</w:t>
      </w:r>
    </w:p>
    <w:p>
      <w:r>
        <w:t>关键词搜索：https://www.jiaokey.com/tag/斗牛场酷妞与乡村牛仔.html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