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项目管理精华 给非职业项目经理人的项目管理书 2025版</w:t>
      </w:r>
    </w:p>
    <w:p>
      <w:r>
        <w:rPr>
          <w:rFonts w:ascii="宋体" w:hAnsi="宋体" w:eastAsia="宋体"/>
          <w:sz w:val="24"/>
        </w:rPr>
        <w:t>（美）科丽·科歌昂，叙泽特·布莱克莫尔作；王友鸿译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项目管理精华 给非职业项目经理人的项目管理书 2025版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（美）科丽·科歌昂，叙泽特·布莱克莫尔作；王友鸿译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978-7-5153-7524-3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49.90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在当今职场中，公司期望每名员工都能够扮演项目经理和协调者的角色，但事实上，你可能没有接受过任何正式的项目管理培训-也就是说，你是一名非职业项目经理。本书从项目管理领域中提炼出了项目成功的原则，提供了实用且已被证实有效的项目管理方法，并详细阐...</w:t>
      </w:r>
    </w:p>
    <w:p/>
    <w:p>
      <w:r>
        <w:t>本书出售、求购地址：https://www.jiaokey.com/book/detail/15600435.html</w:t>
      </w:r>
    </w:p>
    <w:p>
      <w:r>
        <w:t>更多相关图书推荐：https://www.jiaokey.com</w:t>
      </w:r>
    </w:p>
    <w:p>
      <w:r>
        <w:t>（美）科丽·科歌昂，叙泽特·布莱克莫尔作；王友鸿译 其他作品：https://www.jiaokey.com/tag/（美）科丽·科歌昂，叙泽特·布莱克莫尔作；王友鸿译.html</w:t>
      </w:r>
    </w:p>
    <w:p>
      <w:r>
        <w:t>关键词搜索：https://www.jiaokey.com/tag/项目管理精华 给非职业项目经理人的项目管理书 2025版.html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