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基于电力大数据的大气污染防控关键技术研究</w:t>
      </w:r>
    </w:p>
    <w:p>
      <w:r>
        <w:rPr>
          <w:rFonts w:ascii="宋体" w:hAnsi="宋体" w:eastAsia="宋体"/>
          <w:sz w:val="24"/>
        </w:rPr>
        <w:t>吴华成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基于电力大数据的大气污染防控关键技术研究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978-7-5111-6015-7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涉及大气环境保护、电力大数据应用等技术领域。大气污染防治是近些年全社会关注的焦点问题，在高质量发展和高水平保护的要求下，坚持精准、科学治污是必由之路。电力大数据在支撑大气污染防治方面具有独特优势。本书围绕电力大数据处理、“用电-生产-排...</w:t>
      </w:r>
    </w:p>
    <w:p/>
    <w:p>
      <w:r>
        <w:t>本书出售、求购地址：https://www.jiaokey.com/book/detail/15600344.html</w:t>
      </w:r>
    </w:p>
    <w:p>
      <w:r>
        <w:t>更多相关图书推荐：https://www.jiaokey.com</w:t>
      </w:r>
    </w:p>
    <w:p>
      <w:r>
        <w:t>吴华成 其他作品：https://www.jiaokey.com/tag/吴华成.html</w:t>
      </w:r>
    </w:p>
    <w:p>
      <w:r>
        <w:t>关键词搜索：https://www.jiaokey.com/tag/基于电力大数据的大气污染防控关键技术研究.html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