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清新雅致的四季花草刺绣</w:t>
      </w:r>
    </w:p>
    <w:p>
      <w:r>
        <w:rPr>
          <w:rFonts w:ascii="宋体" w:hAnsi="宋体" w:eastAsia="宋体"/>
          <w:sz w:val="24"/>
        </w:rPr>
        <w:t>（日）真壁·爱丽丝著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清新雅致的四季花草刺绣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（日）真壁·爱丽丝著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7-5725-2009-9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刺绣-图案-日本-图集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日本知名刺绣艺术家真壁爱丽丝的最新作品，分春、夏、秋、冬四个篇章介绍了30余款优美的刺绣植物。早春初绿的植物和绽放的花草、筑巢的燕子、飞舞的小鸟，夏日清凉、摇曳海底植物和各种颜色怒放的花草，秋日经风霜过后美丽的树叶和累累果实，冬日...</w:t>
      </w:r>
    </w:p>
    <w:p/>
    <w:p>
      <w:r>
        <w:t>本书出售、求购地址：https://www.jiaokey.com/book/detail/15599723.html</w:t>
      </w:r>
    </w:p>
    <w:p>
      <w:r>
        <w:t>更多相关图书推荐：https://www.jiaokey.com</w:t>
      </w:r>
    </w:p>
    <w:p>
      <w:r>
        <w:t>（日）真壁·爱丽丝著 其他作品：https://www.jiaokey.com/tag/（日）真壁·爱丽丝著.html</w:t>
      </w:r>
    </w:p>
    <w:p>
      <w:r>
        <w:t>关键词搜索：https://www.jiaokey.com/tag/刺绣-图案-日本-图集.html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