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极简中国内衣史</w:t>
      </w:r>
    </w:p>
    <w:p>
      <w:r>
        <w:rPr>
          <w:rFonts w:ascii="宋体" w:hAnsi="宋体" w:eastAsia="宋体"/>
          <w:sz w:val="24"/>
        </w:rPr>
        <w:t>黄强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极简中国内衣史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978-7-5075-6165-4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内衣，作为最贴近身体的衣物，不仅是遮羞保暖的工具，更是社会观念、审美趣味、乃至经济水平的缩影。本书以时间为轴，以文化为纬，用简洁生动的语言，勾勒出中国内衣从古至今的演变历程。 从上古时期的蔽膝，到秦汉时期的曲裾，魏晋时期的裲裆，宋元时期的抹...</w:t>
      </w:r>
    </w:p>
    <w:p/>
    <w:p>
      <w:r>
        <w:t>本书出售、求购地址：https://www.jiaokey.com/book/detail/15599694.html</w:t>
      </w:r>
    </w:p>
    <w:p>
      <w:r>
        <w:t>更多相关图书推荐：https://www.jiaokey.com</w:t>
      </w:r>
    </w:p>
    <w:p>
      <w:r>
        <w:t>黄强 其他作品：https://www.jiaokey.com/tag/黄强.html</w:t>
      </w:r>
    </w:p>
    <w:p>
      <w:r>
        <w:t>关键词搜索：https://www.jiaokey.com/tag/极简中国内衣史.html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