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夜之屋</w:t>
      </w:r>
    </w:p>
    <w:p>
      <w:r>
        <w:rPr>
          <w:rFonts w:ascii="宋体" w:hAnsi="宋体" w:eastAsia="宋体"/>
          <w:sz w:val="24"/>
        </w:rPr>
        <w:t>尤·奈斯博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尤·奈斯博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9787572623363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恐怖小说-挪威-长篇小说-挪威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父母不幸去世后，十四岁的理查德被送到偏远小镇巴兰坦的叔叔和阿姨那里生活。理查德很快就被人排斥，当一个名叫汤姆的同学失踪时，每个人都怀疑这个新来的脾气暴躁的男孩是罪魁祸首。他说是树林边的电话亭里的听筒把汤姆吸了进去，没有人相信他有如恐怖电影场景般的描述。没有人，除了卡伦，一个迷人的局外人，她鼓励理查德追查警方拒绝调查的线索。理查德追踪汤姆在电话亭拨出的号码，找到了树林里一所废弃的大宅。在那里，他瞥见窗户里有一张可怕的脸。一个声音开始在他的耳边低语……当又一名同学失踪时，理查德必须找到办法来证明自己的清白，同时还要与控制巴兰坦的黑暗魔法做斗争。不过，理查德可能不是他自己故事最可靠的讲述者。</w:t>
      </w:r>
    </w:p>
    <w:p/>
    <w:p>
      <w:r>
        <w:t>本书出售、求购地址：https://www.jiaokey.com/book/detail/15599591.html</w:t>
      </w:r>
    </w:p>
    <w:p>
      <w:r>
        <w:t>更多欧洲文学图书推荐：https://www.jiaokey.com</w:t>
      </w:r>
    </w:p>
    <w:p>
      <w:r>
        <w:t>尤·奈斯博 其他作品：https://www.jiaokey.com/tag/尤·奈斯博.html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关键词搜索：https://www.jiaokey.com/tag/恐怖小说-挪威-长篇小说-挪威.html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