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卧牛酒店</w:t>
      </w:r>
    </w:p>
    <w:p>
      <w:r>
        <w:rPr>
          <w:rFonts w:ascii="宋体" w:hAnsi="宋体" w:eastAsia="宋体"/>
          <w:sz w:val="24"/>
        </w:rPr>
        <w:t>李超英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卧牛酒店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978-7-5474-5107-6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故事贯穿1930年至1945年期间，叙述了卧牛县商会会长季鸿泰祖孙三代不屈不挠的家族抗战故事。面对日寇、汉奸的残酷欺压，季鸿泰倾其家族工商业的全部财力，为八路军临海军区野战医院购买急需的药品和医疗器械，抢救了许多抗日将士和革命群众。</w:t>
      </w:r>
    </w:p>
    <w:p/>
    <w:p>
      <w:r>
        <w:t>本书出售、求购地址：https://www.jiaokey.com/book/detail/15599500.html</w:t>
      </w:r>
    </w:p>
    <w:p>
      <w:r>
        <w:t>更多相关图书推荐：https://www.jiaokey.com</w:t>
      </w:r>
    </w:p>
    <w:p>
      <w:r>
        <w:t>李超英 其他作品：https://www.jiaokey.com/tag/李超英.html</w:t>
      </w:r>
    </w:p>
    <w:p>
      <w:r>
        <w:t>关键词搜索：https://www.jiaokey.com/tag/卧牛酒店.html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