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马一浮与现代新儒学  宋明儒学的传承创新</w:t>
      </w:r>
    </w:p>
    <w:p>
      <w:r>
        <w:rPr>
          <w:rFonts w:ascii="宋体" w:hAnsi="宋体" w:eastAsia="宋体"/>
          <w:sz w:val="24"/>
        </w:rPr>
        <w:t>朱晓鹏,何俊总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马一浮与现代新儒学  宋明儒学的传承创新</w:t>
            </w:r>
          </w:p>
        </w:tc>
      </w:tr>
      <w:tr>
        <w:tc>
          <w:tcPr>
            <w:tcW w:type="dxa" w:w="4320"/>
          </w:tcPr>
          <w:p>
            <w:r>
              <w:t>作者</w:t>
            </w:r>
          </w:p>
        </w:tc>
        <w:tc>
          <w:tcPr>
            <w:tcW w:type="dxa" w:w="4320"/>
          </w:tcPr>
          <w:p>
            <w:r>
              <w:t>朱晓鹏,何俊总</w:t>
            </w:r>
          </w:p>
        </w:tc>
      </w:tr>
      <w:tr>
        <w:tc>
          <w:tcPr>
            <w:tcW w:type="dxa" w:w="4320"/>
          </w:tcPr>
          <w:p>
            <w:r>
              <w:t>出版社</w:t>
            </w:r>
          </w:p>
        </w:tc>
        <w:tc>
          <w:tcPr>
            <w:tcW w:type="dxa" w:w="4320"/>
          </w:tcPr>
          <w:p>
            <w:r>
              <w:t>天津：天津人民出版社</w:t>
            </w:r>
          </w:p>
        </w:tc>
      </w:tr>
      <w:tr>
        <w:tc>
          <w:tcPr>
            <w:tcW w:type="dxa" w:w="4320"/>
          </w:tcPr>
          <w:p>
            <w:r>
              <w:t>ISBN</w:t>
            </w:r>
          </w:p>
        </w:tc>
        <w:tc>
          <w:tcPr>
            <w:tcW w:type="dxa" w:w="4320"/>
          </w:tcPr>
          <w:p>
            <w:r>
              <w:t>9787201199306</w:t>
            </w:r>
          </w:p>
        </w:tc>
      </w:tr>
      <w:tr>
        <w:tc>
          <w:tcPr>
            <w:tcW w:type="dxa" w:w="4320"/>
          </w:tcPr>
          <w:p>
            <w:r>
              <w:t>出版日期</w:t>
            </w:r>
          </w:p>
        </w:tc>
        <w:tc>
          <w:tcPr>
            <w:tcW w:type="dxa" w:w="4320"/>
          </w:tcPr>
          <w:p>
            <w:r>
              <w:t>2023-11-01</w:t>
            </w:r>
          </w:p>
        </w:tc>
      </w:tr>
      <w:tr>
        <w:tc>
          <w:tcPr>
            <w:tcW w:type="dxa" w:w="4320"/>
          </w:tcPr>
          <w:p>
            <w:r>
              <w:t>页数</w:t>
            </w:r>
          </w:p>
        </w:tc>
        <w:tc>
          <w:tcPr>
            <w:tcW w:type="dxa" w:w="4320"/>
          </w:tcPr>
          <w:p>
            <w:r>
              <w:t>327</w:t>
            </w:r>
          </w:p>
        </w:tc>
      </w:tr>
      <w:tr>
        <w:tc>
          <w:tcPr>
            <w:tcW w:type="dxa" w:w="4320"/>
          </w:tcPr>
          <w:p>
            <w:r>
              <w:t>价格</w:t>
            </w:r>
          </w:p>
        </w:tc>
        <w:tc>
          <w:tcPr>
            <w:tcW w:type="dxa" w:w="4320"/>
          </w:tcPr>
          <w:p>
            <w:r/>
          </w:p>
        </w:tc>
      </w:tr>
      <w:tr>
        <w:tc>
          <w:tcPr>
            <w:tcW w:type="dxa" w:w="4320"/>
          </w:tcPr>
          <w:p>
            <w:r>
              <w:t>关键词</w:t>
            </w:r>
          </w:p>
        </w:tc>
        <w:tc>
          <w:tcPr>
            <w:tcW w:type="dxa" w:w="4320"/>
          </w:tcPr>
          <w:p>
            <w:r>
              <w:t>儒学-研究-中国-明代-儒学-研究-中国-宋代</w:t>
            </w:r>
          </w:p>
        </w:tc>
      </w:tr>
      <w:tr>
        <w:tc>
          <w:tcPr>
            <w:tcW w:type="dxa" w:w="4320"/>
          </w:tcPr>
          <w:p>
            <w:r>
              <w:t>分类</w:t>
            </w:r>
          </w:p>
        </w:tc>
        <w:tc>
          <w:tcPr>
            <w:tcW w:type="dxa" w:w="4320"/>
          </w:tcPr>
          <w:p>
            <w:r>
              <w:t>儒家</w:t>
            </w:r>
          </w:p>
        </w:tc>
      </w:tr>
    </w:tbl>
    <w:p/>
    <w:p>
      <w:pPr>
        <w:pStyle w:val="Heading1"/>
      </w:pPr>
      <w:r>
        <w:t>图书介绍</w:t>
      </w:r>
    </w:p>
    <w:p>
      <w:r>
        <w:t>宋明儒学是中华优秀思想与文化传统在直面外来佛教与本土道教的巨大冲击下，充分吸收精华而实现的有效创造。当研究超越具体的人物，而从整体系统来分析儒学的演化，力求探明作为有机整体的宋明儒学实现传统儒学传承与创新的内在机理和实现路径，其诉求不仅在于对历史中的宋明儒学获得深刻的认识，而且在于期望由此彰显中华优秀传统文化亘古弥新的内在动因，直接启发当下中国的民族精神弘扬和中华优秀传统文化的传承与创新越显得重要的诉求。从“六艺论”到《群经统类》正是马一浮此一毕生努力的见证，折射出弥久愈新的思想与学术光芒，充满了对当下的启示。本书以“群经统类”为主的宋明儒学经典系列来看马一浮“六艺论”是一个新的研究视角，认为他提出的“群经统类”所建构的实际就是“六艺论儒学”。</w:t>
      </w:r>
    </w:p>
    <w:p/>
    <w:p>
      <w:r>
        <w:t>本书出售、求购地址：https://www.jiaokey.com/book/detail/15598922.html</w:t>
      </w:r>
    </w:p>
    <w:p>
      <w:r>
        <w:t>更多儒家图书推荐：https://www.jiaokey.com</w:t>
      </w:r>
    </w:p>
    <w:p>
      <w:r>
        <w:t>朱晓鹏,何俊总 其他作品：https://www.jiaokey.com/tag/朱晓鹏,何俊总.html</w:t>
      </w:r>
    </w:p>
    <w:p>
      <w:r>
        <w:t>天津：天津人民出版社 出版图书：https://www.jiaokey.com/tag/天津：天津人民出版社.html</w:t>
      </w:r>
    </w:p>
    <w:p>
      <w:r>
        <w:t>关键词搜索：https://www.jiaokey.com/tag/儒学-研究-中国-明代-儒学-研究-中国-宋代.html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